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40" w:lineRule="atLeast"/>
        <w:jc w:val="center"/>
      </w:pPr>
      <w:r>
        <w:rPr>
          <w:rFonts w:ascii="Times New Roman" w:eastAsia="Times New Roman" w:hAnsi="Times New Roman" w:cs="Times New Roman"/>
          <w:sz w:val="26"/>
          <w:szCs w:val="26"/>
        </w:rPr>
        <w:t>ПОСТАНОВЛЕНИЕ</w:t>
      </w:r>
    </w:p>
    <w:p>
      <w:pPr>
        <w:spacing w:before="0" w:after="0" w:line="240" w:lineRule="atLeast"/>
        <w:jc w:val="center"/>
      </w:pPr>
      <w:r>
        <w:rPr>
          <w:rFonts w:ascii="Times New Roman" w:eastAsia="Times New Roman" w:hAnsi="Times New Roman" w:cs="Times New Roman"/>
          <w:sz w:val="26"/>
          <w:szCs w:val="26"/>
        </w:rPr>
        <w:t>о назначении административного наказания</w:t>
      </w:r>
    </w:p>
    <w:p>
      <w:pPr>
        <w:spacing w:before="0" w:after="0"/>
        <w:ind w:firstLine="709"/>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08 мая</w:t>
      </w:r>
      <w:r>
        <w:rPr>
          <w:rFonts w:ascii="Times New Roman" w:eastAsia="Times New Roman" w:hAnsi="Times New Roman" w:cs="Times New Roman"/>
          <w:sz w:val="26"/>
          <w:szCs w:val="26"/>
        </w:rPr>
        <w:t xml:space="preserve"> 2026</w:t>
      </w:r>
      <w:r>
        <w:rPr>
          <w:rFonts w:ascii="Times New Roman" w:eastAsia="Times New Roman" w:hAnsi="Times New Roman" w:cs="Times New Roman"/>
          <w:sz w:val="26"/>
          <w:szCs w:val="26"/>
        </w:rPr>
        <w:t xml:space="preserve"> года </w:t>
      </w:r>
    </w:p>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административном правонарушении №5-</w:t>
      </w:r>
      <w:r>
        <w:rPr>
          <w:rFonts w:ascii="Times New Roman" w:eastAsia="Times New Roman" w:hAnsi="Times New Roman" w:cs="Times New Roman"/>
          <w:sz w:val="26"/>
          <w:szCs w:val="26"/>
        </w:rPr>
        <w:t>320</w:t>
      </w:r>
      <w:r>
        <w:rPr>
          <w:rFonts w:ascii="Times New Roman" w:eastAsia="Times New Roman" w:hAnsi="Times New Roman" w:cs="Times New Roman"/>
          <w:sz w:val="26"/>
          <w:szCs w:val="26"/>
        </w:rPr>
        <w:t>-2803/202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возбужденное по ч.2 ст.12.2 КоАП РФ в отношении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Смокова</w:t>
      </w:r>
      <w:r>
        <w:rPr>
          <w:rFonts w:ascii="Times New Roman" w:eastAsia="Times New Roman" w:hAnsi="Times New Roman" w:cs="Times New Roman"/>
          <w:sz w:val="26"/>
          <w:szCs w:val="26"/>
        </w:rPr>
        <w:t xml:space="preserve"> Егора Витальевича</w:t>
      </w:r>
      <w:r>
        <w:rPr>
          <w:rFonts w:ascii="Times New Roman" w:eastAsia="Times New Roman" w:hAnsi="Times New Roman" w:cs="Times New Roman"/>
          <w:sz w:val="26"/>
          <w:szCs w:val="26"/>
        </w:rPr>
        <w:t xml:space="preserve">, </w:t>
      </w:r>
      <w:r>
        <w:rPr>
          <w:rStyle w:val="cat-UserDefinedgrp-31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работающего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Смоков</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04.03.2026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мин.</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районе дома №</w:t>
      </w: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Сутормина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нарушение п.2 Основных положений по допуску транспортных средств к эксплуатации и обязанности должностных лиц по обеспечению безопасности</w:t>
      </w:r>
      <w:r>
        <w:rPr>
          <w:rFonts w:ascii="Times New Roman" w:eastAsia="Times New Roman" w:hAnsi="Times New Roman" w:cs="Times New Roman"/>
          <w:sz w:val="26"/>
          <w:szCs w:val="26"/>
        </w:rPr>
        <w:t xml:space="preserve"> дорожного движения, утвержденных </w:t>
      </w:r>
      <w:hyperlink r:id="rId4" w:anchor="/document/1305770/entry/0"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остановлением</w:t>
        </w:r>
      </w:hyperlink>
      <w:r>
        <w:rPr>
          <w:rFonts w:ascii="Times New Roman" w:eastAsia="Times New Roman" w:hAnsi="Times New Roman" w:cs="Times New Roman"/>
          <w:sz w:val="26"/>
          <w:szCs w:val="26"/>
        </w:rPr>
        <w:t xml:space="preserve"> Правительства РФ от 23.10.1993 №1090 «О </w:t>
      </w:r>
      <w:hyperlink r:id="rId4" w:anchor="/document/1305770/entry/1000" w:history="1">
        <w:r>
          <w:rPr>
            <w:rFonts w:ascii="Times New Roman" w:eastAsia="Times New Roman" w:hAnsi="Times New Roman" w:cs="Times New Roman"/>
            <w:color w:val="0000EE"/>
            <w:sz w:val="26"/>
            <w:szCs w:val="26"/>
          </w:rPr>
          <w:t>Правилах</w:t>
        </w:r>
      </w:hyperlink>
      <w:r>
        <w:rPr>
          <w:rFonts w:ascii="Times New Roman" w:eastAsia="Times New Roman" w:hAnsi="Times New Roman" w:cs="Times New Roman"/>
          <w:sz w:val="26"/>
          <w:szCs w:val="26"/>
        </w:rPr>
        <w:t xml:space="preserve"> дорожного движения», управлял транспортным </w:t>
      </w:r>
      <w:r>
        <w:rPr>
          <w:rFonts w:ascii="Times New Roman" w:eastAsia="Times New Roman" w:hAnsi="Times New Roman" w:cs="Times New Roman"/>
          <w:sz w:val="26"/>
          <w:szCs w:val="26"/>
        </w:rPr>
        <w:t xml:space="preserve">средством </w:t>
      </w:r>
      <w:r>
        <w:rPr>
          <w:rFonts w:ascii="Times New Roman" w:eastAsia="Times New Roman" w:hAnsi="Times New Roman" w:cs="Times New Roman"/>
          <w:sz w:val="26"/>
          <w:szCs w:val="26"/>
        </w:rPr>
        <w:t>марки «</w:t>
      </w:r>
      <w:r>
        <w:rPr>
          <w:rStyle w:val="cat-UserDefinedgrp-32rplc-22"/>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государственный регистрационный знак </w:t>
      </w:r>
      <w:r>
        <w:rPr>
          <w:rStyle w:val="cat-UserDefinedgrp-33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рег.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без </w:t>
      </w:r>
      <w:r>
        <w:rPr>
          <w:rFonts w:ascii="Times New Roman" w:eastAsia="Times New Roman" w:hAnsi="Times New Roman" w:cs="Times New Roman"/>
          <w:sz w:val="26"/>
          <w:szCs w:val="26"/>
        </w:rPr>
        <w:t>установленного</w:t>
      </w:r>
      <w:r>
        <w:rPr>
          <w:rFonts w:ascii="Times New Roman" w:eastAsia="Times New Roman" w:hAnsi="Times New Roman" w:cs="Times New Roman"/>
          <w:sz w:val="26"/>
          <w:szCs w:val="26"/>
        </w:rPr>
        <w:t xml:space="preserve"> на предусмотренных для этого местах </w:t>
      </w:r>
      <w:r>
        <w:rPr>
          <w:rFonts w:ascii="Times New Roman" w:eastAsia="Times New Roman" w:hAnsi="Times New Roman" w:cs="Times New Roman"/>
          <w:sz w:val="26"/>
          <w:szCs w:val="26"/>
        </w:rPr>
        <w:t>(спереди) государственного регистрационного знака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Смоков</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помощью защитника не воспользовался, протокол об административном правонарушении не оспаривал.</w:t>
      </w:r>
    </w:p>
    <w:p>
      <w:pPr>
        <w:spacing w:before="0" w:after="0"/>
        <w:ind w:firstLine="709"/>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Смокова</w:t>
      </w:r>
      <w:r>
        <w:rPr>
          <w:rFonts w:ascii="Times New Roman" w:eastAsia="Times New Roman" w:hAnsi="Times New Roman" w:cs="Times New Roman"/>
          <w:sz w:val="26"/>
          <w:szCs w:val="26"/>
        </w:rPr>
        <w:t xml:space="preserve"> Е.В., и</w:t>
      </w:r>
      <w:r>
        <w:rPr>
          <w:rFonts w:ascii="Times New Roman" w:eastAsia="Times New Roman" w:hAnsi="Times New Roman" w:cs="Times New Roman"/>
          <w:sz w:val="26"/>
          <w:szCs w:val="26"/>
        </w:rPr>
        <w:t xml:space="preserve">сследовав письменные материалы дела, </w:t>
      </w: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12202"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управление транспортным средством без государс</w:t>
      </w:r>
      <w:r>
        <w:rPr>
          <w:rFonts w:ascii="Times New Roman" w:eastAsia="Times New Roman" w:hAnsi="Times New Roman" w:cs="Times New Roman"/>
          <w:sz w:val="26"/>
          <w:szCs w:val="26"/>
        </w:rPr>
        <w:t xml:space="preserve">твенных регистрационных знаков </w:t>
      </w:r>
      <w:r>
        <w:rPr>
          <w:rFonts w:ascii="Times New Roman" w:eastAsia="Times New Roman" w:hAnsi="Times New Roman" w:cs="Times New Roman"/>
          <w:sz w:val="26"/>
          <w:szCs w:val="26"/>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w:t>
      </w:r>
      <w:hyperlink r:id="rId4" w:anchor="/document/1305770/entry/2031" w:history="1">
        <w:r>
          <w:rPr>
            <w:rFonts w:ascii="Times New Roman" w:eastAsia="Times New Roman" w:hAnsi="Times New Roman" w:cs="Times New Roman"/>
            <w:color w:val="0000EE"/>
            <w:sz w:val="26"/>
            <w:szCs w:val="26"/>
          </w:rPr>
          <w:t>п.2.3.1</w:t>
        </w:r>
      </w:hyperlink>
      <w:r>
        <w:rPr>
          <w:rFonts w:ascii="Times New Roman" w:eastAsia="Times New Roman" w:hAnsi="Times New Roman" w:cs="Times New Roman"/>
          <w:sz w:val="26"/>
          <w:szCs w:val="26"/>
        </w:rPr>
        <w:t xml:space="preserve"> Пра</w:t>
      </w:r>
      <w:r>
        <w:rPr>
          <w:rFonts w:ascii="Times New Roman" w:eastAsia="Times New Roman" w:hAnsi="Times New Roman" w:cs="Times New Roman"/>
          <w:sz w:val="26"/>
          <w:szCs w:val="26"/>
        </w:rPr>
        <w:t>вил дорожного д</w:t>
      </w:r>
      <w:r>
        <w:rPr>
          <w:rFonts w:ascii="Times New Roman" w:eastAsia="Times New Roman" w:hAnsi="Times New Roman" w:cs="Times New Roman"/>
          <w:sz w:val="26"/>
          <w:szCs w:val="26"/>
        </w:rPr>
        <w:t>вижения Российской Федерации</w:t>
      </w:r>
      <w:r>
        <w:rPr>
          <w:rFonts w:ascii="Times New Roman" w:eastAsia="Times New Roman" w:hAnsi="Times New Roman" w:cs="Times New Roman"/>
          <w:sz w:val="26"/>
          <w:szCs w:val="26"/>
        </w:rPr>
        <w:t xml:space="preserve">, утвержденных </w:t>
      </w:r>
      <w:hyperlink r:id="rId4" w:anchor="/document/1305770/entry/0"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остановлением</w:t>
        </w:r>
      </w:hyperlink>
      <w:r>
        <w:rPr>
          <w:rFonts w:ascii="Times New Roman" w:eastAsia="Times New Roman" w:hAnsi="Times New Roman" w:cs="Times New Roman"/>
          <w:sz w:val="26"/>
          <w:szCs w:val="26"/>
        </w:rPr>
        <w:t xml:space="preserve"> Правительства РФ от 23.10.1993 №1090</w:t>
      </w:r>
      <w:r>
        <w:rPr>
          <w:rFonts w:ascii="Times New Roman" w:eastAsia="Times New Roman" w:hAnsi="Times New Roman" w:cs="Times New Roman"/>
          <w:sz w:val="26"/>
          <w:szCs w:val="26"/>
        </w:rPr>
        <w:t xml:space="preserve"> (далее-ПДД РФ)</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pPr>
        <w:spacing w:before="0" w:after="0"/>
        <w:ind w:firstLine="709"/>
        <w:jc w:val="both"/>
        <w:rPr>
          <w:sz w:val="26"/>
          <w:szCs w:val="26"/>
        </w:rPr>
      </w:pPr>
      <w:r>
        <w:rPr>
          <w:rFonts w:ascii="Times New Roman" w:eastAsia="Times New Roman" w:hAnsi="Times New Roman" w:cs="Times New Roman"/>
          <w:sz w:val="26"/>
          <w:szCs w:val="26"/>
        </w:rPr>
        <w:t>В силу п.2 Основных положений по допуску транспортных средств к эксплуатации и обязанности должностных лиц по обеспечению безопас</w:t>
      </w:r>
      <w:r>
        <w:rPr>
          <w:rFonts w:ascii="Times New Roman" w:eastAsia="Times New Roman" w:hAnsi="Times New Roman" w:cs="Times New Roman"/>
          <w:sz w:val="26"/>
          <w:szCs w:val="26"/>
        </w:rPr>
        <w:t>ности дорожного движения, утвержденных п</w:t>
      </w:r>
      <w:r>
        <w:rPr>
          <w:rFonts w:ascii="Times New Roman" w:eastAsia="Times New Roman" w:hAnsi="Times New Roman" w:cs="Times New Roman"/>
          <w:sz w:val="26"/>
          <w:szCs w:val="26"/>
        </w:rPr>
        <w:t>остановлением Совета Министров - Правительства Российской Федерации от 23 октября 1993 г. №1090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72280274/entry/4" w:history="1">
        <w:r>
          <w:rPr>
            <w:rFonts w:ascii="Times New Roman" w:eastAsia="Times New Roman" w:hAnsi="Times New Roman" w:cs="Times New Roman"/>
            <w:color w:val="0000EE"/>
            <w:sz w:val="26"/>
            <w:szCs w:val="26"/>
          </w:rPr>
          <w:t>пункту 4</w:t>
        </w:r>
      </w:hyperlink>
      <w:r>
        <w:rPr>
          <w:rFonts w:ascii="Times New Roman" w:eastAsia="Times New Roman" w:hAnsi="Times New Roman" w:cs="Times New Roman"/>
          <w:sz w:val="26"/>
          <w:szCs w:val="26"/>
        </w:rPr>
        <w:t xml:space="preserve"> п</w:t>
      </w:r>
      <w:r>
        <w:rPr>
          <w:rFonts w:ascii="Times New Roman" w:eastAsia="Times New Roman" w:hAnsi="Times New Roman" w:cs="Times New Roman"/>
          <w:sz w:val="26"/>
          <w:szCs w:val="26"/>
        </w:rPr>
        <w:t xml:space="preserve">остановления Пленума Верховного Суда Российской Федерации от 25.06.2019 №20 «О некоторых вопросах, возникающих в судебной </w:t>
      </w:r>
      <w:r>
        <w:rPr>
          <w:rFonts w:ascii="Times New Roman" w:eastAsia="Times New Roman" w:hAnsi="Times New Roman" w:cs="Times New Roman"/>
          <w:sz w:val="26"/>
          <w:szCs w:val="26"/>
        </w:rPr>
        <w:t xml:space="preserve">практике при рассмотрении дел об административных правонарушениях, предусмотренных </w:t>
      </w:r>
      <w:hyperlink r:id="rId4"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Кодекса</w:t>
      </w:r>
      <w:r>
        <w:rPr>
          <w:rFonts w:ascii="Times New Roman" w:eastAsia="Times New Roman" w:hAnsi="Times New Roman" w:cs="Times New Roman"/>
          <w:sz w:val="26"/>
          <w:szCs w:val="26"/>
        </w:rPr>
        <w:t xml:space="preserve">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при рассмотрении дел об административных правонарушениях, предусмотренных </w:t>
      </w:r>
      <w:hyperlink r:id="rId4" w:anchor="/document/12125267/entry/12202"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2</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статьи</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pPr>
        <w:spacing w:before="0" w:after="0"/>
        <w:ind w:firstLine="708"/>
        <w:jc w:val="both"/>
        <w:rPr>
          <w:sz w:val="26"/>
          <w:szCs w:val="26"/>
        </w:rPr>
      </w:pPr>
      <w:r>
        <w:rPr>
          <w:rFonts w:ascii="Times New Roman" w:eastAsia="Times New Roman" w:hAnsi="Times New Roman" w:cs="Times New Roman"/>
          <w:sz w:val="26"/>
          <w:szCs w:val="26"/>
        </w:rPr>
        <w:t>Фактические</w:t>
      </w:r>
      <w:r>
        <w:rPr>
          <w:rFonts w:ascii="Times New Roman" w:eastAsia="Times New Roman" w:hAnsi="Times New Roman" w:cs="Times New Roman"/>
          <w:sz w:val="26"/>
          <w:szCs w:val="26"/>
        </w:rPr>
        <w:t xml:space="preserve"> обстоятельства </w:t>
      </w:r>
      <w:r>
        <w:rPr>
          <w:rFonts w:ascii="Times New Roman" w:eastAsia="Times New Roman" w:hAnsi="Times New Roman" w:cs="Times New Roman"/>
          <w:sz w:val="26"/>
          <w:szCs w:val="26"/>
        </w:rPr>
        <w:t xml:space="preserve">дела </w:t>
      </w:r>
      <w:r>
        <w:rPr>
          <w:rFonts w:ascii="Times New Roman" w:eastAsia="Times New Roman" w:hAnsi="Times New Roman" w:cs="Times New Roman"/>
          <w:sz w:val="26"/>
          <w:szCs w:val="26"/>
        </w:rPr>
        <w:t>подтверждаю</w:t>
      </w:r>
      <w:r>
        <w:rPr>
          <w:rFonts w:ascii="Times New Roman" w:eastAsia="Times New Roman" w:hAnsi="Times New Roman" w:cs="Times New Roman"/>
          <w:sz w:val="26"/>
          <w:szCs w:val="26"/>
        </w:rPr>
        <w:t xml:space="preserve">тся представленными доказательствами, а именно: протоколом об административном правонарушении серии </w:t>
      </w:r>
      <w:r>
        <w:rPr>
          <w:rFonts w:ascii="Times New Roman" w:eastAsia="Times New Roman" w:hAnsi="Times New Roman" w:cs="Times New Roman"/>
          <w:sz w:val="26"/>
          <w:szCs w:val="26"/>
        </w:rPr>
        <w:t>86ХМ №</w:t>
      </w:r>
      <w:r>
        <w:rPr>
          <w:rFonts w:ascii="Times New Roman" w:eastAsia="Times New Roman" w:hAnsi="Times New Roman" w:cs="Times New Roman"/>
          <w:sz w:val="26"/>
          <w:szCs w:val="26"/>
        </w:rPr>
        <w:t>700536</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04.03.2026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 карточки учета транспортного средства; фотоматериалом.</w:t>
      </w:r>
    </w:p>
    <w:p>
      <w:pPr>
        <w:spacing w:before="0" w:after="0"/>
        <w:ind w:firstLine="709"/>
        <w:jc w:val="both"/>
        <w:rPr>
          <w:sz w:val="26"/>
          <w:szCs w:val="26"/>
        </w:rPr>
      </w:pPr>
      <w:r>
        <w:rPr>
          <w:rFonts w:ascii="Times New Roman" w:eastAsia="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изложенного, мировой судья квалифицирует действия </w:t>
      </w:r>
      <w:r>
        <w:rPr>
          <w:rFonts w:ascii="Times New Roman" w:eastAsia="Times New Roman" w:hAnsi="Times New Roman" w:cs="Times New Roman"/>
          <w:sz w:val="26"/>
          <w:szCs w:val="26"/>
        </w:rPr>
        <w:t>Смокова</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ч.2 ст.12.2 КоАП РФ - </w:t>
      </w:r>
      <w:r>
        <w:rPr>
          <w:rFonts w:ascii="Times New Roman" w:eastAsia="Times New Roman" w:hAnsi="Times New Roman" w:cs="Times New Roman"/>
          <w:sz w:val="26"/>
          <w:szCs w:val="26"/>
        </w:rPr>
        <w:t>управление транспортным средством без установленных на предусмотренных для этого местах государственных регистрационных знаков.</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w:t>
      </w:r>
      <w:r>
        <w:rPr>
          <w:rFonts w:ascii="Times New Roman" w:eastAsia="Times New Roman" w:hAnsi="Times New Roman" w:cs="Times New Roman"/>
          <w:sz w:val="26"/>
          <w:szCs w:val="26"/>
        </w:rPr>
        <w:t>Смокову</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 учитывает характер совершенного им административного правонарушения, личность виновного, его имущественное положение, обстоятельства, смягчающие ад</w:t>
      </w:r>
      <w:r>
        <w:rPr>
          <w:rFonts w:ascii="Times New Roman" w:eastAsia="Times New Roman" w:hAnsi="Times New Roman" w:cs="Times New Roman"/>
          <w:sz w:val="26"/>
          <w:szCs w:val="26"/>
        </w:rPr>
        <w:t>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Смоковым</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совершено правонарушение в сфере б</w:t>
      </w:r>
      <w:r>
        <w:rPr>
          <w:rFonts w:ascii="Times New Roman" w:eastAsia="Times New Roman" w:hAnsi="Times New Roman" w:cs="Times New Roman"/>
          <w:sz w:val="26"/>
          <w:szCs w:val="26"/>
        </w:rPr>
        <w:t xml:space="preserve">езопасности дорожного движения. </w:t>
      </w:r>
      <w:r>
        <w:rPr>
          <w:rFonts w:ascii="Times New Roman" w:eastAsia="Times New Roman" w:hAnsi="Times New Roman" w:cs="Times New Roman"/>
          <w:sz w:val="26"/>
          <w:szCs w:val="26"/>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отягчающих</w:t>
      </w:r>
      <w:r>
        <w:rPr>
          <w:rFonts w:ascii="Times New Roman" w:eastAsia="Times New Roman" w:hAnsi="Times New Roman" w:cs="Times New Roman"/>
          <w:sz w:val="26"/>
          <w:szCs w:val="26"/>
        </w:rPr>
        <w:t xml:space="preserve"> административную</w:t>
      </w:r>
      <w:r>
        <w:rPr>
          <w:rFonts w:ascii="Times New Roman" w:eastAsia="Times New Roman" w:hAnsi="Times New Roman" w:cs="Times New Roman"/>
          <w:sz w:val="26"/>
          <w:szCs w:val="26"/>
        </w:rPr>
        <w:t xml:space="preserve"> ответственность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установлено.</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руководствуясь ст.ст.29.9, 29.10 КоАП РФ, мировой судья</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Смокова</w:t>
      </w:r>
      <w:r>
        <w:rPr>
          <w:rFonts w:ascii="Times New Roman" w:eastAsia="Times New Roman" w:hAnsi="Times New Roman" w:cs="Times New Roman"/>
          <w:sz w:val="26"/>
          <w:szCs w:val="26"/>
        </w:rPr>
        <w:t xml:space="preserve"> Егора Витальевича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виновным </w:t>
      </w:r>
      <w:r>
        <w:rPr>
          <w:rFonts w:ascii="Times New Roman" w:eastAsia="Times New Roman" w:hAnsi="Times New Roman" w:cs="Times New Roman"/>
          <w:sz w:val="26"/>
          <w:szCs w:val="26"/>
        </w:rPr>
        <w:t>в совершении правонарушени</w:t>
      </w:r>
      <w:r>
        <w:rPr>
          <w:rFonts w:ascii="Times New Roman" w:eastAsia="Times New Roman" w:hAnsi="Times New Roman" w:cs="Times New Roman"/>
          <w:sz w:val="26"/>
          <w:szCs w:val="26"/>
        </w:rPr>
        <w:t>я, предусмотренного ч.2 ст.12.2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и назначить ему наказание в виде </w:t>
      </w:r>
      <w:r>
        <w:rPr>
          <w:rFonts w:ascii="Times New Roman" w:eastAsia="Times New Roman" w:hAnsi="Times New Roman" w:cs="Times New Roman"/>
          <w:sz w:val="26"/>
          <w:szCs w:val="26"/>
        </w:rPr>
        <w:t xml:space="preserve">административного штрафа в размере 5000 </w:t>
      </w:r>
      <w:r>
        <w:rPr>
          <w:rFonts w:ascii="Times New Roman" w:eastAsia="Times New Roman" w:hAnsi="Times New Roman" w:cs="Times New Roman"/>
          <w:sz w:val="26"/>
          <w:szCs w:val="26"/>
        </w:rPr>
        <w:t xml:space="preserve">(пять тысяч) </w:t>
      </w:r>
      <w:r>
        <w:rPr>
          <w:rFonts w:ascii="Times New Roman" w:eastAsia="Times New Roman" w:hAnsi="Times New Roman" w:cs="Times New Roman"/>
          <w:sz w:val="26"/>
          <w:szCs w:val="26"/>
        </w:rPr>
        <w:t>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5" w:anchor="sub_322011"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1.1</w:t>
        </w:r>
      </w:hyperlink>
      <w:r>
        <w:rPr>
          <w:rFonts w:ascii="Times New Roman" w:eastAsia="Times New Roman" w:hAnsi="Times New Roman" w:cs="Times New Roman"/>
          <w:sz w:val="26"/>
          <w:szCs w:val="26"/>
        </w:rPr>
        <w:t xml:space="preserve"> или </w:t>
      </w:r>
      <w:hyperlink r:id="rId5" w:anchor="sub_302013" w:history="1">
        <w:r>
          <w:rPr>
            <w:rFonts w:ascii="Times New Roman" w:eastAsia="Times New Roman" w:hAnsi="Times New Roman" w:cs="Times New Roman"/>
            <w:color w:val="0000EE"/>
            <w:sz w:val="26"/>
            <w:szCs w:val="26"/>
          </w:rPr>
          <w:t>1.3</w:t>
        </w:r>
      </w:hyperlink>
      <w:r>
        <w:rPr>
          <w:rFonts w:ascii="Times New Roman" w:eastAsia="Times New Roman" w:hAnsi="Times New Roman" w:cs="Times New Roman"/>
          <w:sz w:val="26"/>
          <w:szCs w:val="26"/>
        </w:rPr>
        <w:t xml:space="preserve"> ст.32.2 КоАП РФ, либо со дня </w:t>
      </w:r>
      <w:r>
        <w:rPr>
          <w:rFonts w:ascii="Times New Roman" w:eastAsia="Times New Roman" w:hAnsi="Times New Roman" w:cs="Times New Roman"/>
          <w:sz w:val="26"/>
          <w:szCs w:val="26"/>
        </w:rPr>
        <w:t xml:space="preserve">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Получатель: </w:t>
      </w:r>
      <w:r>
        <w:rPr>
          <w:rFonts w:ascii="Times New Roman" w:eastAsia="Times New Roman" w:hAnsi="Times New Roman" w:cs="Times New Roman"/>
          <w:sz w:val="26"/>
          <w:szCs w:val="26"/>
        </w:rPr>
        <w:t>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1010390 КПП 860101001 счет получателя платежа: 03100643000000018700 банк получателя 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18811601123010001140 БИК 007162163</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УИН </w:t>
      </w:r>
      <w:r>
        <w:rPr>
          <w:rFonts w:ascii="Times New Roman" w:eastAsia="Times New Roman" w:hAnsi="Times New Roman" w:cs="Times New Roman"/>
          <w:sz w:val="26"/>
          <w:szCs w:val="26"/>
        </w:rPr>
        <w:t>1881048625025000</w:t>
      </w:r>
      <w:r>
        <w:rPr>
          <w:rFonts w:ascii="Times New Roman" w:eastAsia="Times New Roman" w:hAnsi="Times New Roman" w:cs="Times New Roman"/>
          <w:sz w:val="26"/>
          <w:szCs w:val="26"/>
        </w:rPr>
        <w:t>1207</w:t>
      </w:r>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Миненко</w:t>
      </w:r>
    </w:p>
    <w:p>
      <w:pPr>
        <w:spacing w:before="0" w:after="0"/>
        <w:jc w:val="both"/>
        <w:rPr>
          <w:sz w:val="26"/>
          <w:szCs w:val="26"/>
        </w:rPr>
      </w:pPr>
    </w:p>
    <w:p>
      <w:pPr>
        <w:spacing w:before="0" w:after="0"/>
        <w:rPr>
          <w:sz w:val="26"/>
          <w:szCs w:val="26"/>
        </w:rPr>
      </w:pPr>
    </w:p>
    <w:p>
      <w:pPr>
        <w:spacing w:before="0" w:after="0"/>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49626"/>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1rplc-7">
    <w:name w:val="cat-UserDefined grp-31 rplc-7"/>
    <w:basedOn w:val="DefaultParagraphFont"/>
  </w:style>
  <w:style w:type="character" w:customStyle="1" w:styleId="cat-UserDefinedgrp-32rplc-22">
    <w:name w:val="cat-UserDefined grp-32 rplc-22"/>
    <w:basedOn w:val="DefaultParagraphFont"/>
  </w:style>
  <w:style w:type="character" w:customStyle="1" w:styleId="cat-UserDefinedgrp-33rplc-23">
    <w:name w:val="cat-UserDefined grp-33 rplc-2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judge_3\&#1040;&#1044;&#1052;&#1048;&#1053;&#1048;&#1057;&#1058;&#1056;&#1040;&#1058;&#1048;&#1042;&#1050;&#1040;%20&#1052;&#1048;&#1053;&#1045;&#1053;&#1050;&#1054;\&#1056;&#1072;&#1089;&#1089;&#1084;&#1086;&#1090;&#1088;&#1077;&#1085;&#1085;&#1099;&#1077;\30.10.2017\7105%20&#1082;&#1072;&#1089;&#1077;&#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83043DB-530E-464C-9B4B-06F3E09CA48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